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书名：安全至上  秦山核电公司企业文化建设之路</w:t>
      </w:r>
    </w:p>
    <w:p>
      <w:r>
        <w:t>作者:刘传德主编；中国核工业集团公司秦山核电公司编</w:t>
      </w:r>
    </w:p>
    <w:p>
      <w:r>
        <w:t>出版社:北京：原子能出版社</w:t>
      </w:r>
    </w:p>
    <w:p>
      <w:r>
        <w:t>出版日期：2006.11</w:t>
      </w:r>
    </w:p>
    <w:p>
      <w:r>
        <w:t>总页数：146</w:t>
      </w:r>
    </w:p>
    <w:p>
      <w:r>
        <w:t>更多请访问教客网:www.jiaokey.com</w:t>
      </w:r>
    </w:p>
    <w:p>
      <w:r>
        <w:t>安全至上  秦山核电公司企业文化建设之路评论地址：https://www.jiaokey.com/book/detail/11778732.html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