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书名：汉藏佛教艺术研究 第二届西藏考古与艺术国际学术研讨会论文集</w:t>
      </w:r>
    </w:p>
    <w:p>
      <w:r>
        <w:t>作者：谢继胜，沈卫荣，廖旸主编</w:t>
      </w:r>
    </w:p>
    <w:p>
      <w:r>
        <w:t>出版社：北京：中国藏学出版社</w:t>
      </w:r>
    </w:p>
    <w:p>
      <w:r>
        <w:t>出版日期：2006.10</w:t>
      </w:r>
    </w:p>
    <w:p>
      <w:r>
        <w:t>总页数：614</w:t>
      </w:r>
    </w:p>
    <w:p>
      <w:r>
        <w:t>更多请访问教客网: www.jiaokey.com</w:t>
      </w:r>
    </w:p>
    <w:p>
      <w:r>
        <w:t>汉藏佛教艺术研究 第二届西藏考古与艺术国际学术研讨会论文集 评论地址：https://www.jiaokey.com/book/detail/11778722.html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