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吉林府县志辑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吉林府县志辑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本书出售、求购地址：https://www.jiaokey.com/book/detail/11778702.html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吉林府县志辑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