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黑龙江府县志辑  1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黑龙江府县志辑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本书出售、求购地址：https://www.jiaokey.com/book/detail/11778701.html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黑龙江府县志辑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