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澧县城头山 中日合作澧阳平原环境考古与有关综合研究</w:t>
      </w:r>
    </w:p>
    <w:p>
      <w:r>
        <w:rPr>
          <w:rFonts w:ascii="宋体" w:hAnsi="宋体" w:eastAsia="宋体"/>
          <w:sz w:val="24"/>
        </w:rPr>
        <w:t>何介钧，安田喜宪主编；湖南省文物考古研究所，国际日本文化研究中心编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澧县城头山 中日合作澧阳平原环境考古与有关综合研究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何介钧，安田喜宪主编；湖南省文物考古研究所，国际日本文化研究中心编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本书出售、求购地址：https://www.jiaokey.com/book/detail/11778682.html</w:t>
      </w:r>
    </w:p>
    <w:p>
      <w:r>
        <w:t>更多相关图书推荐：https://www.jiaokey.com</w:t>
      </w:r>
    </w:p>
    <w:p>
      <w:r>
        <w:t>何介钧，安田喜宪主编；湖南省文物考古研究所，国际日本文化研究中心编 其他作品：https://www.jiaokey.com/tag/何介钧，安田喜宪主编；湖南省文物考古研究所，国际日本文化研究中心编.html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关键词搜索：https://www.jiaokey.com/tag/澧县城头山 中日合作澧阳平原环境考古与有关综合研究.html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