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2007年考研政治理论全真模拟试卷  最后冲刺十五套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2007年考研政治理论全真模拟试卷  最后冲刺十五套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本书出售、求购地址：https://www.jiaokey.com/book/detail/11778675.html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关键词搜索：https://www.jiaokey.com/tag/2007年考研政治理论全真模拟试卷  最后冲刺十五套.html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