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国际刑法导论</w:t>
      </w:r>
    </w:p>
    <w:p>
      <w:r>
        <w:rPr>
          <w:rFonts w:ascii="宋体" w:hAnsi="宋体" w:eastAsia="宋体"/>
          <w:sz w:val="24"/>
        </w:rPr>
        <w:t>（美）M. 谢里夫·巴西奥尼（M. Cherif Bassiouni）著；赵秉志等译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谢里夫·巴西奥尼（M. Cherif Bassiouni）著；赵秉志等译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本书出售、求购地址：https://www.jiaokey.com/book/detail/11778670.html</w:t>
      </w:r>
    </w:p>
    <w:p>
      <w:r>
        <w:t>更多相关图书推荐：https://www.jiaokey.com</w:t>
      </w:r>
    </w:p>
    <w:p>
      <w:r>
        <w:t>（美）M. 谢里夫·巴西奥尼（M. Cherif Bassiouni）著；赵秉志等译 其他作品：https://www.jiaokey.com/tag/（美）M. 谢里夫·巴西奥尼（M. Cherif Bassiouni）著；赵秉志等译.html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关键词搜索：https://www.jiaokey.com/tag/国际刑法导论.html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