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美国上市公司最新立法与内部控制实务  中英文对照本</w:t>
      </w:r>
    </w:p>
    <w:p>
      <w:r>
        <w:rPr>
          <w:rFonts w:ascii="宋体" w:hAnsi="宋体" w:eastAsia="宋体"/>
          <w:sz w:val="24"/>
        </w:rPr>
        <w:t>张路编译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美国上市公司最新立法与内部控制实务  中英文对照本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本书出售、求购地址：https://www.jiaokey.com/book/detail/11778662.html</w:t>
      </w:r>
    </w:p>
    <w:p>
      <w:r>
        <w:t>更多相关图书推荐：https://www.jiaokey.com</w:t>
      </w:r>
    </w:p>
    <w:p>
      <w:r>
        <w:t>张路编译 其他作品：https://www.jiaokey.com/tag/张路编译.html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关键词搜索：https://www.jiaokey.com/tag/美国上市公司最新立法与内部控制实务  中英文对照本.html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