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鲁迅古籍藏书漫谈  上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鲁迅古籍藏书漫谈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古籍 学科: 藏书 学科: 研究) 鲁迅 古籍 藏书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本书出售、求购地址：https://www.jiaokey.com/book/detail/11778629.html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关键词搜索：https://www.jiaokey.com/tag/鲁迅(学科: 古籍 学科: 藏书 学科: 研究) 鲁迅 古籍 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