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圣严法师教禅坐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圣严法师教禅坐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本书出售、求购地址：https://www.jiaokey.com/book/detail/11778598.html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关键词搜索：https://www.jiaokey.com/tag/圣严法师教禅坐.html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