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第三届吴宓学术讨论会论文选集  2005·西安</w:t>
      </w:r>
    </w:p>
    <w:p>
      <w:r>
        <w:rPr>
          <w:rFonts w:ascii="宋体" w:hAnsi="宋体" w:eastAsia="宋体"/>
          <w:sz w:val="24"/>
        </w:rPr>
        <w:t>刘家全，蔡恒，石昞宪编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8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第三届吴宓学术讨论会论文选集  2005·西安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刘家全，蔡恒，石昞宪编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吴宓（1894～1978）-学术思想-研究-文集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本书出售、求购地址：https://www.jiaokey.com/book/detail/11778590.html</w:t>
      </w:r>
    </w:p>
    <w:p>
      <w:r>
        <w:t>更多相关图书推荐：https://www.jiaokey.com</w:t>
      </w:r>
    </w:p>
    <w:p>
      <w:r>
        <w:t>刘家全，蔡恒，石昞宪编 其他作品：https://www.jiaokey.com/tag/刘家全，蔡恒，石昞宪编.html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关键词搜索：https://www.jiaokey.com/tag/吴宓（1894～1978）-学术思想-研究-文集.html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