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书名：邓小平理论与马克思主义  若干主要学说发展述略  上</w:t>
      </w:r>
    </w:p>
    <w:p>
      <w:r>
        <w:t>作者：高宝柱著</w:t>
      </w:r>
    </w:p>
    <w:p>
      <w:r>
        <w:t>出版社：贵阳：贵州人民出版社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邓小平理论与马克思主义  若干主要学说发展述略  上 评论地址：https://www.jiaokey.com/book/detail/11778589.html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