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炒股实战真功夫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8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炒股实战真功夫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证券交易 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本书出售、求购地址：https://www.jiaokey.com/book/detail/11778571.html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关键词搜索：https://www.jiaokey.com/tag/股票(学科: 证券交易 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