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2006年  第3卷  总第11卷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2006年  第3卷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本书出售、求购地址：https://www.jiaokey.com/book/detail/11778557.html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2006年  第3卷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