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结构与认识  阿尔都塞认识论思想解读</w:t>
      </w:r>
    </w:p>
    <w:p>
      <w:r>
        <w:rPr>
          <w:rFonts w:ascii="宋体" w:hAnsi="宋体" w:eastAsia="宋体"/>
          <w:sz w:val="24"/>
        </w:rPr>
        <w:t>庞晓明著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结构与认识  阿尔都塞认识论思想解读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本书出售、求购地址：https://www.jiaokey.com/book/detail/11778552.html</w:t>
      </w:r>
    </w:p>
    <w:p>
      <w:r>
        <w:t>更多相关图书推荐：https://www.jiaokey.com</w:t>
      </w:r>
    </w:p>
    <w:p>
      <w:r>
        <w:t>庞晓明著 其他作品：https://www.jiaokey.com/tag/庞晓明著.html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关键词搜索：https://www.jiaokey.com/tag/结构与认识  阿尔都塞认识论思想解读.html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