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如何寻找生命中的贵人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如何寻找生命中的贵人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本书出售、求购地址：https://www.jiaokey.com/book/detail/11778536.html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关键词搜索：https://www.jiaokey.com/tag/如何寻找生命中的贵人.html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