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风则江大讲堂  第1辑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风则江大讲堂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本书出售、求购地址：https://www.jiaokey.com/book/detail/11778494.html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关键词搜索：https://www.jiaokey.com/tag/风则江大讲堂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