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“建设资源节约型、环境友好型社会”高层论坛论文集</w:t>
      </w:r>
    </w:p>
    <w:p>
      <w:r>
        <w:rPr>
          <w:rFonts w:ascii="宋体" w:hAnsi="宋体" w:eastAsia="宋体"/>
          <w:sz w:val="24"/>
        </w:rPr>
        <w:t>陕西省科协编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“建设资源节约型、环境友好型社会”高层论坛论文集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本书出售、求购地址：https://www.jiaokey.com/book/detail/11778483.html</w:t>
      </w:r>
    </w:p>
    <w:p>
      <w:r>
        <w:t>更多相关图书推荐：https://www.jiaokey.com</w:t>
      </w:r>
    </w:p>
    <w:p>
      <w:r>
        <w:t>陕西省科协编 其他作品：https://www.jiaokey.com/tag/陕西省科协编.html</w:t>
      </w:r>
    </w:p>
    <w:p>
      <w:r>
        <w:t>西安地图出版社 出版图书：https://www.jiaokey.com/tag/西安地图出版社.html</w:t>
      </w:r>
    </w:p>
    <w:p>
      <w:r>
        <w:t>关键词搜索：https://www.jiaokey.com/tag/“建设资源节约型、环境友好型社会”高层论坛论文集.html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