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书名：蠡湖之光</w:t>
      </w:r>
    </w:p>
    <w:p>
      <w:r>
        <w:t>作者：无锡市&lt;font color=Red&gt;蠡&lt;/font&gt;湖地区规划建设领导小组办公室，无锡市太湖文化研究会编</w:t>
      </w:r>
    </w:p>
    <w:p>
      <w:r>
        <w:t>出版社：苏州:古吴轩出版社,2006.04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蠡湖之光 评论地址：https://www.jiaokey.com/book/detail/11778446.html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