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书名：百年商海</w:t>
      </w:r>
    </w:p>
    <w:p>
      <w:r>
        <w:t>作者：上海三盛宏业文化传播发展有限公司，上海文广新闻传媒集团纪实频道编写</w:t>
      </w:r>
    </w:p>
    <w:p>
      <w:r>
        <w:t>出版社：上海：上海人民出版社</w:t>
      </w:r>
    </w:p>
    <w:p>
      <w:r>
        <w:t>出版日期：2006.11</w:t>
      </w:r>
    </w:p>
    <w:p>
      <w:r>
        <w:t>总页数：353</w:t>
      </w:r>
    </w:p>
    <w:p>
      <w:r>
        <w:t>更多请访问教客网: www.jiaokey.com</w:t>
      </w:r>
    </w:p>
    <w:p>
      <w:r>
        <w:t>百年商海 评论地址：https://www.jiaokey.com/book/detail/11778435.html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