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苏州博物馆藏虎丘云岩寺塔、瑞光寺塔文物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苏州博物馆藏虎丘云岩寺塔、瑞光寺塔文物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本书出售、求购地址：https://www.jiaokey.com/book/detail/11778401.html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关键词搜索：https://www.jiaokey.com/tag/苏州博物馆藏虎丘云岩寺塔、瑞光寺塔文物.html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