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书名：市场经济与道德基础</w:t>
      </w:r>
    </w:p>
    <w:p>
      <w:r>
        <w:t>作者：汪丁丁著</w:t>
      </w:r>
    </w:p>
    <w:p>
      <w:r>
        <w:t>出版社：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市场经济与道德基础 评论地址：https://www.jiaokey.com/book/detail/11778377.html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