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美国和诸大国：21世纪的世界政治</w:t>
      </w:r>
    </w:p>
    <w:p>
      <w:r>
        <w:rPr>
          <w:rFonts w:ascii="宋体" w:hAnsi="宋体" w:eastAsia="宋体"/>
          <w:sz w:val="24"/>
        </w:rPr>
        <w:t>（英）巴里·布赞著；刘永涛译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美国和诸大国：21世纪的世界政治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（英）巴里·布赞著；刘永涛译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本书出售、求购地址：https://www.jiaokey.com/book/detail/11778353.html</w:t>
      </w:r>
    </w:p>
    <w:p>
      <w:r>
        <w:t>更多相关图书推荐：https://www.jiaokey.com</w:t>
      </w:r>
    </w:p>
    <w:p>
      <w:r>
        <w:t>（英）巴里·布赞著；刘永涛译 其他作品：https://www.jiaokey.com/tag/（英）巴里·布赞著；刘永涛译.html</w:t>
      </w:r>
    </w:p>
    <w:p>
      <w:r>
        <w:t>关键词搜索：https://www.jiaokey.com/tag/国际政治-研究.html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