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书名：集体暴力的政治</w:t>
      </w:r>
    </w:p>
    <w:p>
      <w:r>
        <w:t>作者：（美）查尔斯·蒂利（Charles Tilly）著；谢岳译</w:t>
      </w:r>
    </w:p>
    <w:p>
      <w:r>
        <w:t>出版社：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集体暴力的政治 评论地址：https://www.jiaokey.com/book/detail/11778351.html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