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书名：我，米开朗基罗，雕刻家  一部书信体自传</w:t>
      </w:r>
    </w:p>
    <w:p>
      <w:r>
        <w:t>作者：（意）米开朗基罗著；初枢昊译</w:t>
      </w:r>
    </w:p>
    <w:p>
      <w:r>
        <w:t>出版社：上海:上海人民出版社,2007.01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我，米开朗基罗，雕刻家  一部书信体自传 评论地址：https://www.jiaokey.com/book/detail/11778350.html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