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书名：广东性学报告  2006  性与生殖健康研究</w:t>
      </w:r>
    </w:p>
    <w:p>
      <w:r>
        <w:t>作者：张枫主编</w:t>
      </w:r>
    </w:p>
    <w:p>
      <w:r>
        <w:t>出版社：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广东性学报告  2006  性与生殖健康研究 评论地址：https://www.jiaokey.com/book/detail/11778317.html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