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书名：侗戏大观</w:t>
      </w:r>
    </w:p>
    <w:p>
      <w:r>
        <w:t>作者：陆中午，吴炳升主编</w:t>
      </w:r>
    </w:p>
    <w:p>
      <w:r>
        <w:t>出版社：北京:民族出版社,2006.10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侗戏大观 评论地址：https://www.jiaokey.com/book/detail/11778304.html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