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20世纪内陆欧亚古代史研究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20世纪内陆欧亚古代史研究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本书出售、求购地址：https://www.jiaokey.com/book/detail/11778281.html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关键词搜索：https://www.jiaokey.com/tag/20世纪内陆欧亚古代史研究.html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