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艾滋病立法  专家建议及其形成过程</w:t>
      </w:r>
    </w:p>
    <w:p>
      <w:r>
        <w:rPr>
          <w:rFonts w:ascii="宋体" w:hAnsi="宋体" w:eastAsia="宋体"/>
          <w:sz w:val="24"/>
        </w:rPr>
        <w:t>夏国美主编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艾滋病立法  专家建议及其形成过程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本书出售、求购地址：https://www.jiaokey.com/book/detail/11778268.html</w:t>
      </w:r>
    </w:p>
    <w:p>
      <w:r>
        <w:t>更多相关图书推荐：https://www.jiaokey.com</w:t>
      </w:r>
    </w:p>
    <w:p>
      <w:r>
        <w:t>夏国美主编 其他作品：https://www.jiaokey.com/tag/夏国美主编.html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关键词搜索：https://www.jiaokey.com/tag/艾滋病立法  专家建议及其形成过程.html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