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立法札记  关于我国部分法律制定情况的介绍  1982-2004年</w:t>
      </w:r>
    </w:p>
    <w:p>
      <w:r>
        <w:rPr>
          <w:rFonts w:ascii="宋体" w:hAnsi="宋体" w:eastAsia="宋体"/>
          <w:sz w:val="24"/>
        </w:rPr>
        <w:t>顾昂然著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立法札记  关于我国部分法律制定情况的介绍  1982-2004年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本书出售、求购地址：https://www.jiaokey.com/book/detail/11778265.html</w:t>
      </w:r>
    </w:p>
    <w:p>
      <w:r>
        <w:t>更多相关图书推荐：https://www.jiaokey.com</w:t>
      </w:r>
    </w:p>
    <w:p>
      <w:r>
        <w:t>顾昂然著 其他作品：https://www.jiaokey.com/tag/顾昂然著.html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关键词搜索：https://www.jiaokey.com/tag/立法札记  关于我国部分法律制定情况的介绍  1982-2004年.html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