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环境及水资源系统中的GIS技术</w:t>
      </w:r>
    </w:p>
    <w:p>
      <w:r>
        <w:rPr>
          <w:rFonts w:ascii="宋体" w:hAnsi="宋体" w:eastAsia="宋体"/>
          <w:sz w:val="24"/>
        </w:rPr>
        <w:t>赵勇胜，林学钰等编著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环境及水资源系统中的GIS技术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赵勇胜，林学钰等编著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本书出售、求购地址：https://www.jiaokey.com/book/detail/11778169.html</w:t>
      </w:r>
    </w:p>
    <w:p>
      <w:r>
        <w:t>更多相关图书推荐：https://www.jiaokey.com</w:t>
      </w:r>
    </w:p>
    <w:p>
      <w:r>
        <w:t>赵勇胜，林学钰等编著 其他作品：https://www.jiaokey.com/tag/赵勇胜，林学钰等编著.html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关键词搜索：https://www.jiaokey.com/tag/环境及水资源系统中的GIS技术.html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