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  模拟部分  重点难点·题解指导·考研指南</w:t>
      </w:r>
    </w:p>
    <w:p>
      <w:r>
        <w:rPr>
          <w:rFonts w:ascii="宋体" w:hAnsi="宋体" w:eastAsia="宋体"/>
          <w:sz w:val="24"/>
        </w:rPr>
        <w:t>陈大钦，彭容修主编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  模拟部分  重点难点·题解指导·考研指南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陈大钦，彭容修主编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本书出售、求购地址：https://www.jiaokey.com/book/detail/11778160.html</w:t>
      </w:r>
    </w:p>
    <w:p>
      <w:r>
        <w:t>更多相关图书推荐：https://www.jiaokey.com</w:t>
      </w:r>
    </w:p>
    <w:p>
      <w:r>
        <w:t>陈大钦，彭容修主编 其他作品：https://www.jiaokey.com/tag/陈大钦，彭容修主编.html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关键词搜索：https://www.jiaokey.com/tag/电子技术基础  模拟部分  重点难点·题解指导·考研指南.html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