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书名：弹性固体中的非线性波</w:t>
      </w:r>
    </w:p>
    <w:p>
      <w:r>
        <w:t>作者：张善元，刘志芳，路图运编著</w:t>
      </w:r>
    </w:p>
    <w:p>
      <w:r>
        <w:t>出版社：北京：中国建材工业出版社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弹性固体中的非线性波 评论地址：https://www.jiaokey.com/book/detail/11778130.html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