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书名：商业环境设计</w:t>
      </w:r>
    </w:p>
    <w:p>
      <w:r>
        <w:t>作者：吕梓源，熊娟主编</w:t>
      </w:r>
    </w:p>
    <w:p>
      <w:r>
        <w:t>出版社：北京：中国建材工业出版社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商业环境设计 评论地址：https://www.jiaokey.com/book/detail/11778092.html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