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书名：SWATCH 与一只表的天长地久</w:t>
      </w:r>
    </w:p>
    <w:p>
      <w:r>
        <w:t>作者：黎子编著</w:t>
      </w:r>
    </w:p>
    <w:p>
      <w:r>
        <w:t>出版社：北京:中国宇航出版社,2007.02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SWATCH 与一只表的天长地久 评论地址：https://www.jiaokey.com/book/detail/11778087.html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