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书名：怎样嫁个好老公</w:t>
      </w:r>
    </w:p>
    <w:p>
      <w:r>
        <w:t>作者：植凤寅编著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怎样嫁个好老公 评论地址：https://www.jiaokey.com/book/detail/11778073.html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