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书名：成功来自正确选择  职场择业指南</w:t>
      </w:r>
    </w:p>
    <w:p>
      <w:r>
        <w:t>作者：罗宇昕著</w:t>
      </w:r>
    </w:p>
    <w:p>
      <w:r>
        <w:t>出版社：北京：华龄出版社</w:t>
      </w:r>
    </w:p>
    <w:p>
      <w:r>
        <w:t>出版日期：2005.04</w:t>
      </w:r>
    </w:p>
    <w:p>
      <w:r>
        <w:t>总页数：286</w:t>
      </w:r>
    </w:p>
    <w:p>
      <w:r>
        <w:t>更多请访问教客网: www.jiaokey.com</w:t>
      </w:r>
    </w:p>
    <w:p>
      <w:r>
        <w:t>成功来自正确选择  职场择业指南 评论地址：https://www.jiaokey.com/book/detail/11778072.html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