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中等农业学校土壤肥料学  试用本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中等农业学校土壤肥料学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土壤学:肥料学(学科: 专业学校 学科: 教材) 肥料学:土壤学(学科: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本书出售、求购地址：https://www.jiaokey.com/book/detail/11778048.html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关键词搜索：https://www.jiaokey.com/tag/土壤学:肥料学(学科: 专业学校 学科: 教材) 肥料学:土壤学(学科: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