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历史与社会  八年级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历史与社会  八年级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本书出售、求购地址：https://www.jiaokey.com/book/detail/11778030.html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历史与社会  八年级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