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书名：新编学生字典：电脑五笔及二笔音形输入法</w:t>
      </w:r>
    </w:p>
    <w:p>
      <w:r>
        <w:t>作者：刘照波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总页数：702</w:t>
      </w:r>
    </w:p>
    <w:p>
      <w:r>
        <w:t>更多请访问教客网: www.jiaokey.com</w:t>
      </w:r>
    </w:p>
    <w:p>
      <w:r>
        <w:t>新编学生字典：电脑五笔及二笔音形输入法 评论地址：https://www.jiaokey.com/book/detail/11778015.html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