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书名：书石穴位养生</w:t>
      </w:r>
    </w:p>
    <w:p>
      <w:r>
        <w:t>作者：王炳尧著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书石穴位养生 评论地址：https://www.jiaokey.com/book/detail/11777967.html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