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世界著名小提琴抒情乐曲精选  3  圆舞曲集锦  钢琴伴奏谱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世界著名小提琴抒情乐曲精选  3  圆舞曲集锦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本书出售、求购地址：https://www.jiaokey.com/book/detail/11777962.html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关键词搜索：https://www.jiaokey.com/tag/世界著名小提琴抒情乐曲精选  3  圆舞曲集锦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