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思想品德  七年级  上  国标湘师大版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思想品德  七年级  上  国标湘师大版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本书出售、求购地址：https://www.jiaokey.com/book/detail/11777951.html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思想品德  七年级  上  国标湘师大版.html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