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书名：学习麻城人民的革命干劲  访问麻城片断</w:t>
      </w:r>
    </w:p>
    <w:p>
      <w:r>
        <w:t>作者：中国共产主义青年团武汉市委办公室编</w:t>
      </w:r>
    </w:p>
    <w:p>
      <w:r>
        <w:t>出版社：武汉：湖北人民出版社</w:t>
      </w:r>
    </w:p>
    <w:p>
      <w:r>
        <w:t>出版日期：1958.03</w:t>
      </w:r>
    </w:p>
    <w:p>
      <w:r>
        <w:t>总页数：86</w:t>
      </w:r>
    </w:p>
    <w:p>
      <w:r>
        <w:t>更多请访问教客网: www.jiaokey.com</w:t>
      </w:r>
    </w:p>
    <w:p>
      <w:r>
        <w:t>学习麻城人民的革命干劲  访问麻城片断 评论地址：https://www.jiaokey.com/book/detail/11777931.html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