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高考英语900句  汉译英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高考英语900句  汉译英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本书出售、求购地址：https://www.jiaokey.com/book/detail/11777920.html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关键词搜索：https://www.jiaokey.com/tag/高考英语900句  汉译英.html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