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阿杜·杨坤吉他经典弹唱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阿杜·杨坤吉他经典弹唱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吉他经典弹唱系列丛书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本书出售、求购地址：https://www.jiaokey.com/book/detail/11777904.html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吉他经典弹唱系列丛书 出版图书：https://www.jiaokey.com/tag/吉他经典弹唱系列丛书.html</w:t>
      </w:r>
    </w:p>
    <w:p>
      <w:r>
        <w:t>关键词搜索：https://www.jiaokey.com/tag/阿杜·杨坤吉他经典弹唱.html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