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高等农业学校二年制专修科  土壤肥料学  试用本  农作物  植物保护专业适用</w:t>
      </w:r>
    </w:p>
    <w:p>
      <w:r>
        <w:rPr>
          <w:rFonts w:ascii="宋体" w:hAnsi="宋体" w:eastAsia="宋体"/>
          <w:sz w:val="24"/>
        </w:rPr>
        <w:t>河南省农林厅教材编辑委员会编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高等农业学校二年制专修科  土壤肥料学  试用本  农作物  植物保护专业适用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河南省农林厅教材编辑委员会编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本书出售、求购地址：https://www.jiaokey.com/book/detail/11777861.html</w:t>
      </w:r>
    </w:p>
    <w:p>
      <w:r>
        <w:t>更多相关图书推荐：https://www.jiaokey.com</w:t>
      </w:r>
    </w:p>
    <w:p>
      <w:r>
        <w:t>河南省农林厅教材编辑委员会编 其他作品：https://www.jiaokey.com/tag/河南省农林厅教材编辑委员会编.html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关键词搜索：https://www.jiaokey.com/tag/高等农业学校二年制专修科  土壤肥料学  试用本  农作物  植物保护专业适用.html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