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中华快乐练习100分 一年级语文 上R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中华快乐练习100分 一年级语文 上R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本书出售、求购地址：https://www.jiaokey.com/book/detail/11777848.html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关键词搜索：https://www.jiaokey.com/tag/中华快乐练习100分 一年级语文 上R.html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