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书名：舒柏特即兴曲和音乐瞬间  作品90、94、142  钢琴</w:t>
      </w:r>
    </w:p>
    <w:p>
      <w:r>
        <w:t>作者：（奥）（舒柏特曲）</w:t>
      </w:r>
    </w:p>
    <w:p>
      <w:r>
        <w:t>出版社：上海：上海世界图书出版公司</w:t>
      </w:r>
    </w:p>
    <w:p>
      <w:r>
        <w:t>出版日期：2000.02</w:t>
      </w:r>
    </w:p>
    <w:p>
      <w:r>
        <w:t>总页数：101</w:t>
      </w:r>
    </w:p>
    <w:p>
      <w:r>
        <w:t>更多请访问教客网: www.jiaokey.com</w:t>
      </w:r>
    </w:p>
    <w:p>
      <w:r>
        <w:t>舒柏特即兴曲和音乐瞬间  作品90、94、142  钢琴 评论地址：https://www.jiaokey.com/book/detail/11777808.html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