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江西藏瓷全集  清代  上</w:t>
      </w:r>
    </w:p>
    <w:p>
      <w:r>
        <w:rPr>
          <w:rFonts w:ascii="宋体" w:hAnsi="宋体" w:eastAsia="宋体"/>
          <w:sz w:val="24"/>
        </w:rPr>
        <w:t>铁源主编；刘丽颖翻译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江西藏瓷全集  清代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铁源主编；刘丽颖翻译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本书出售、求购地址：https://www.jiaokey.com/book/detail/11777787.html</w:t>
      </w:r>
    </w:p>
    <w:p>
      <w:r>
        <w:t>更多相关图书推荐：https://www.jiaokey.com</w:t>
      </w:r>
    </w:p>
    <w:p>
      <w:r>
        <w:t>铁源主编；刘丽颖翻译 其他作品：https://www.jiaokey.com/tag/铁源主编；刘丽颖翻译.html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关键词搜索：https://www.jiaokey.com/tag/江西藏瓷全集  清代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